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5F26" w14:textId="09635DC0" w:rsidR="00A60B34" w:rsidRDefault="00A60B34">
      <w:pPr>
        <w:jc w:val="center"/>
        <w:rPr>
          <w:b/>
          <w:sz w:val="36"/>
        </w:rPr>
      </w:pPr>
      <w:r>
        <w:rPr>
          <w:noProof/>
        </w:rPr>
        <w:drawing>
          <wp:anchor distT="0" distB="0" distL="114300" distR="114300" simplePos="0" relativeHeight="251659264" behindDoc="1" locked="0" layoutInCell="1" allowOverlap="1" wp14:anchorId="01D0D02A" wp14:editId="3BB3642C">
            <wp:simplePos x="0" y="0"/>
            <wp:positionH relativeFrom="column">
              <wp:posOffset>1226820</wp:posOffset>
            </wp:positionH>
            <wp:positionV relativeFrom="paragraph">
              <wp:posOffset>-668655</wp:posOffset>
            </wp:positionV>
            <wp:extent cx="4404360" cy="2036609"/>
            <wp:effectExtent l="0" t="0" r="0" b="0"/>
            <wp:wrapNone/>
            <wp:docPr id="884141621" name="Picture 1" descr="A logo with blue and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41621" name="Picture 1" descr="A logo with blue and red text"/>
                    <pic:cNvPicPr/>
                  </pic:nvPicPr>
                  <pic:blipFill>
                    <a:blip r:embed="rId9"/>
                    <a:stretch>
                      <a:fillRect/>
                    </a:stretch>
                  </pic:blipFill>
                  <pic:spPr>
                    <a:xfrm>
                      <a:off x="0" y="0"/>
                      <a:ext cx="4404360" cy="2036609"/>
                    </a:xfrm>
                    <a:prstGeom prst="rect">
                      <a:avLst/>
                    </a:prstGeom>
                  </pic:spPr>
                </pic:pic>
              </a:graphicData>
            </a:graphic>
            <wp14:sizeRelH relativeFrom="margin">
              <wp14:pctWidth>0</wp14:pctWidth>
            </wp14:sizeRelH>
            <wp14:sizeRelV relativeFrom="margin">
              <wp14:pctHeight>0</wp14:pctHeight>
            </wp14:sizeRelV>
          </wp:anchor>
        </w:drawing>
      </w:r>
    </w:p>
    <w:p w14:paraId="65229507" w14:textId="77777777" w:rsidR="00A60B34" w:rsidRDefault="00A60B34">
      <w:pPr>
        <w:jc w:val="center"/>
        <w:rPr>
          <w:b/>
          <w:sz w:val="36"/>
        </w:rPr>
      </w:pPr>
    </w:p>
    <w:p w14:paraId="318E2025" w14:textId="77777777" w:rsidR="00DF45BA" w:rsidRDefault="00A60B34">
      <w:pPr>
        <w:jc w:val="center"/>
      </w:pPr>
      <w:r>
        <w:rPr>
          <w:b/>
          <w:sz w:val="28"/>
        </w:rPr>
        <w:t>2026 Friends of Scouting Campaign</w:t>
      </w:r>
    </w:p>
    <w:p w14:paraId="3473F433" w14:textId="77777777" w:rsidR="00DF45BA" w:rsidRDefault="00DF45BA"/>
    <w:p w14:paraId="5F6C0A50" w14:textId="673FD568" w:rsidR="00DF45BA" w:rsidRDefault="00A60B34">
      <w:pPr>
        <w:pStyle w:val="Heading2"/>
      </w:pPr>
      <w:r>
        <w:t>What is Friends of Scouting?</w:t>
      </w:r>
    </w:p>
    <w:p w14:paraId="4ED48B55" w14:textId="313BBBDA" w:rsidR="00DF45BA" w:rsidRDefault="00A60B34">
      <w:r>
        <w:t>The Friends of Scouting (FOS) Campaign is our annual fund drive that engages families, businesses, and community partners to secure vital support for Scouting. Your generosity helps offset program costs and sustain the services provided by the Baden-Powell Council.</w:t>
      </w:r>
    </w:p>
    <w:p w14:paraId="4AF227C6" w14:textId="77777777" w:rsidR="00DF45BA" w:rsidRDefault="00A60B34">
      <w:pPr>
        <w:pStyle w:val="Heading2"/>
      </w:pPr>
      <w:r>
        <w:t>Family Campaign</w:t>
      </w:r>
    </w:p>
    <w:p w14:paraId="46ECC659" w14:textId="34645924" w:rsidR="00DF45BA" w:rsidRDefault="00A60B34">
      <w:r>
        <w:t>Each unit is asked to host a Friends of Scouting presentation during the 2026 campaign window:</w:t>
      </w:r>
      <w:r>
        <w:br/>
      </w:r>
      <w:r>
        <w:br/>
        <w:t>December 1, 2025 – May 30, 2026</w:t>
      </w:r>
      <w:r>
        <w:br/>
      </w:r>
      <w:r>
        <w:br/>
        <w:t>• Presentation Length: Less than 10 minutes</w:t>
      </w:r>
      <w:r>
        <w:br/>
        <w:t>• Best Settings: Courts of Honor, Blue &amp; Gold Banquets, holiday dinners, annual banquets, or other gatherings where most parents attend</w:t>
      </w:r>
      <w:r>
        <w:br/>
        <w:t>• Unit FOS Coordinator: Each unit should designate a coordinator to schedule the presentation and receive campaign updates</w:t>
      </w:r>
    </w:p>
    <w:p w14:paraId="048221FF" w14:textId="77777777" w:rsidR="00DF45BA" w:rsidRDefault="00A60B34">
      <w:pPr>
        <w:pStyle w:val="Heading2"/>
      </w:pPr>
      <w:r>
        <w:t>Presentation Information</w:t>
      </w:r>
    </w:p>
    <w:tbl>
      <w:tblPr>
        <w:tblW w:w="0" w:type="auto"/>
        <w:tblLook w:val="04A0" w:firstRow="1" w:lastRow="0" w:firstColumn="1" w:lastColumn="0" w:noHBand="0" w:noVBand="1"/>
      </w:tblPr>
      <w:tblGrid>
        <w:gridCol w:w="1440"/>
        <w:gridCol w:w="1440"/>
        <w:gridCol w:w="1440"/>
        <w:gridCol w:w="1440"/>
        <w:gridCol w:w="1440"/>
        <w:gridCol w:w="1440"/>
      </w:tblGrid>
      <w:tr w:rsidR="00DF45BA" w14:paraId="760E8DF6" w14:textId="77777777">
        <w:tc>
          <w:tcPr>
            <w:tcW w:w="1440" w:type="dxa"/>
          </w:tcPr>
          <w:p w14:paraId="0F5EE910" w14:textId="40D42A1D" w:rsidR="00DF45BA" w:rsidRDefault="00DF45BA"/>
        </w:tc>
        <w:tc>
          <w:tcPr>
            <w:tcW w:w="1440" w:type="dxa"/>
          </w:tcPr>
          <w:p w14:paraId="471FD1D8" w14:textId="54970629" w:rsidR="00DF45BA" w:rsidRDefault="00DF45BA"/>
        </w:tc>
        <w:tc>
          <w:tcPr>
            <w:tcW w:w="1440" w:type="dxa"/>
          </w:tcPr>
          <w:p w14:paraId="2AC22CCD" w14:textId="0DB0D98F" w:rsidR="00DF45BA" w:rsidRDefault="00DF45BA"/>
        </w:tc>
        <w:tc>
          <w:tcPr>
            <w:tcW w:w="1440" w:type="dxa"/>
          </w:tcPr>
          <w:p w14:paraId="763D8C6F" w14:textId="30CEEEED" w:rsidR="00DF45BA" w:rsidRDefault="00DF45BA"/>
        </w:tc>
        <w:tc>
          <w:tcPr>
            <w:tcW w:w="1440" w:type="dxa"/>
          </w:tcPr>
          <w:p w14:paraId="324187F8" w14:textId="5A15FE4F" w:rsidR="00DF45BA" w:rsidRDefault="00DF45BA"/>
        </w:tc>
        <w:tc>
          <w:tcPr>
            <w:tcW w:w="1440" w:type="dxa"/>
          </w:tcPr>
          <w:p w14:paraId="170A027F" w14:textId="26605E7F" w:rsidR="00DF45BA" w:rsidRDefault="00DF45BA"/>
        </w:tc>
      </w:tr>
    </w:tbl>
    <w:p w14:paraId="6B0D98C0" w14:textId="5ED60821" w:rsidR="00A60B34" w:rsidRDefault="00A60B34" w:rsidP="00A60B34">
      <w:r>
        <w:t xml:space="preserve">Unit: ____________________     Community: ___________________________________      Date of Presentation: ______________________   </w:t>
      </w:r>
    </w:p>
    <w:p w14:paraId="6D622945" w14:textId="2996D744" w:rsidR="00A60B34" w:rsidRDefault="00A60B34" w:rsidP="00A60B34">
      <w:r>
        <w:t>Time: ____________     Event Type: __________________________________     Location: ___________________________________________</w:t>
      </w:r>
    </w:p>
    <w:p w14:paraId="27690FAE" w14:textId="5402B5ED" w:rsidR="00DF45BA" w:rsidRDefault="00A60B34" w:rsidP="00A60B34">
      <w:r>
        <w:t>Unit FOS Coordinator: ___________________________________________</w:t>
      </w:r>
    </w:p>
    <w:p w14:paraId="048B3CB0" w14:textId="77777777" w:rsidR="00DF45BA" w:rsidRDefault="00A60B34">
      <w:r>
        <w:t>Phone: ___________________________________________</w:t>
      </w:r>
    </w:p>
    <w:p w14:paraId="6CA3E16F" w14:textId="77777777" w:rsidR="00DF45BA" w:rsidRDefault="00A60B34">
      <w:r>
        <w:t>E-mail: ___________________________________________</w:t>
      </w:r>
    </w:p>
    <w:p w14:paraId="660C53B0" w14:textId="77777777" w:rsidR="00DF45BA" w:rsidRDefault="00A60B34">
      <w:pPr>
        <w:pStyle w:val="Heading2"/>
      </w:pPr>
      <w:r>
        <w:t>Why Your Support Matters</w:t>
      </w:r>
    </w:p>
    <w:p w14:paraId="01F3643A" w14:textId="77777777" w:rsidR="00DF45BA" w:rsidRDefault="00A60B34">
      <w:r>
        <w:t>Your contributions to the Friends of Scouting campaign make a direct impact by:</w:t>
      </w:r>
      <w:r>
        <w:br/>
      </w:r>
      <w:r>
        <w:br/>
        <w:t>✔ Keeping camp fees affordable</w:t>
      </w:r>
      <w:r>
        <w:br/>
        <w:t>✔ Providing camperships for families in need</w:t>
      </w:r>
      <w:r>
        <w:br/>
        <w:t>✔ Supporting leader training and youth activities</w:t>
      </w:r>
      <w:r>
        <w:br/>
        <w:t>✔ Expanding resources and services to every unit</w:t>
      </w:r>
    </w:p>
    <w:p w14:paraId="7158BE03" w14:textId="77777777" w:rsidR="00DF45BA" w:rsidRDefault="00A60B34">
      <w:pPr>
        <w:pStyle w:val="Heading2"/>
      </w:pPr>
      <w:r>
        <w:t>Thank You!</w:t>
      </w:r>
    </w:p>
    <w:p w14:paraId="747E7B17" w14:textId="230DE984" w:rsidR="00DF45BA" w:rsidRDefault="00A60B34">
      <w:r>
        <w:t>With your help, Scouting remains strong and accessible for every youth in our community.</w:t>
      </w:r>
      <w:r w:rsidR="00CB1260">
        <w:t xml:space="preserve"> Please be sure to return this to your District Executive by December 15</w:t>
      </w:r>
      <w:r w:rsidR="00CB1260" w:rsidRPr="00CB1260">
        <w:rPr>
          <w:vertAlign w:val="superscript"/>
        </w:rPr>
        <w:t>th</w:t>
      </w:r>
      <w:r w:rsidR="00CB1260">
        <w:t>, 2025.</w:t>
      </w:r>
    </w:p>
    <w:sectPr w:rsidR="00DF45BA" w:rsidSect="00A60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8357885">
    <w:abstractNumId w:val="8"/>
  </w:num>
  <w:num w:numId="2" w16cid:durableId="54359400">
    <w:abstractNumId w:val="6"/>
  </w:num>
  <w:num w:numId="3" w16cid:durableId="308478105">
    <w:abstractNumId w:val="5"/>
  </w:num>
  <w:num w:numId="4" w16cid:durableId="1048534675">
    <w:abstractNumId w:val="4"/>
  </w:num>
  <w:num w:numId="5" w16cid:durableId="1765757568">
    <w:abstractNumId w:val="7"/>
  </w:num>
  <w:num w:numId="6" w16cid:durableId="1369795434">
    <w:abstractNumId w:val="3"/>
  </w:num>
  <w:num w:numId="7" w16cid:durableId="1056707699">
    <w:abstractNumId w:val="2"/>
  </w:num>
  <w:num w:numId="8" w16cid:durableId="446435687">
    <w:abstractNumId w:val="1"/>
  </w:num>
  <w:num w:numId="9" w16cid:durableId="192441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224CA"/>
    <w:rsid w:val="00A60B34"/>
    <w:rsid w:val="00AA1D8D"/>
    <w:rsid w:val="00B47730"/>
    <w:rsid w:val="00CB0664"/>
    <w:rsid w:val="00CB1260"/>
    <w:rsid w:val="00DF45BA"/>
    <w:rsid w:val="00F175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14AEC"/>
  <w14:defaultImageDpi w14:val="300"/>
  <w15:docId w15:val="{6BDC26B8-14D1-49B0-AAB3-6D37384E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f8f2b8-c7b0-4ee3-8f38-5105962dcb05">
      <Terms xmlns="http://schemas.microsoft.com/office/infopath/2007/PartnerControls"/>
    </lcf76f155ced4ddcb4097134ff3c332f>
    <TaxCatchAll xmlns="9bd5939e-bf19-48bd-af63-3300696a69c6" xsi:nil="true"/>
    <_Flow_SignoffStatus xmlns="48f8f2b8-c7b0-4ee3-8f38-5105962dcb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A952243F0FDE41976EB0BEF81B01ED" ma:contentTypeVersion="20" ma:contentTypeDescription="Create a new document." ma:contentTypeScope="" ma:versionID="fd269234d349c733df72263138de99bb">
  <xsd:schema xmlns:xsd="http://www.w3.org/2001/XMLSchema" xmlns:xs="http://www.w3.org/2001/XMLSchema" xmlns:p="http://schemas.microsoft.com/office/2006/metadata/properties" xmlns:ns2="48f8f2b8-c7b0-4ee3-8f38-5105962dcb05" xmlns:ns3="9bd5939e-bf19-48bd-af63-3300696a69c6" targetNamespace="http://schemas.microsoft.com/office/2006/metadata/properties" ma:root="true" ma:fieldsID="ba15090ecd654d4268bc1e1f9bcd83b2" ns2:_="" ns3:_="">
    <xsd:import namespace="48f8f2b8-c7b0-4ee3-8f38-5105962dcb05"/>
    <xsd:import namespace="9bd5939e-bf19-48bd-af63-3300696a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8f2b8-c7b0-4ee3-8f38-5105962d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5939e-bf19-48bd-af63-3300696a69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5d6b2b-4806-46d4-8eb5-a181daf9d752}" ma:internalName="TaxCatchAll" ma:showField="CatchAllData" ma:web="9bd5939e-bf19-48bd-af63-3300696a6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29D8637-CF71-421D-BABC-528A528C1C39}">
  <ds:schemaRefs>
    <ds:schemaRef ds:uri="http://schemas.microsoft.com/office/2006/metadata/properties"/>
    <ds:schemaRef ds:uri="http://schemas.microsoft.com/office/infopath/2007/PartnerControls"/>
    <ds:schemaRef ds:uri="48f8f2b8-c7b0-4ee3-8f38-5105962dcb05"/>
    <ds:schemaRef ds:uri="9bd5939e-bf19-48bd-af63-3300696a69c6"/>
  </ds:schemaRefs>
</ds:datastoreItem>
</file>

<file path=customXml/itemProps3.xml><?xml version="1.0" encoding="utf-8"?>
<ds:datastoreItem xmlns:ds="http://schemas.openxmlformats.org/officeDocument/2006/customXml" ds:itemID="{77676BB3-8480-4D9D-BD49-545BEF74341D}">
  <ds:schemaRefs>
    <ds:schemaRef ds:uri="http://schemas.microsoft.com/sharepoint/v3/contenttype/forms"/>
  </ds:schemaRefs>
</ds:datastoreItem>
</file>

<file path=customXml/itemProps4.xml><?xml version="1.0" encoding="utf-8"?>
<ds:datastoreItem xmlns:ds="http://schemas.openxmlformats.org/officeDocument/2006/customXml" ds:itemID="{91159494-9201-405C-8C30-82E1D06E9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8f2b8-c7b0-4ee3-8f38-5105962dcb05"/>
    <ds:schemaRef ds:uri="9bd5939e-bf19-48bd-af63-3300696a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Stacy Hall</cp:lastModifiedBy>
  <cp:revision>3</cp:revision>
  <cp:lastPrinted>2025-09-16T12:20:00Z</cp:lastPrinted>
  <dcterms:created xsi:type="dcterms:W3CDTF">2025-09-16T12:20:00Z</dcterms:created>
  <dcterms:modified xsi:type="dcterms:W3CDTF">2025-09-17T18:49:00Z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0x0101005EA952243F0FDE41976EB0BEF81B01ED</vt:lpwstr>
  </property>
  <property fmtid="{D5CDD505-2E9C-101B-9397-08002B2CF9AE}" pid="3" name="MediaServiceImageTags">
    <vt:lpwstr/>
  </property>
</Properties>
</file>